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Scene de plage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rouge    </w:t>
      </w:r>
      <w:r>
        <w:t xml:space="preserve">   miniscule    </w:t>
      </w:r>
      <w:r>
        <w:t xml:space="preserve">   enorme    </w:t>
      </w:r>
      <w:r>
        <w:t xml:space="preserve">   rapide    </w:t>
      </w:r>
      <w:r>
        <w:t xml:space="preserve">   petit    </w:t>
      </w:r>
      <w:r>
        <w:t xml:space="preserve">   grand    </w:t>
      </w:r>
      <w:r>
        <w:t xml:space="preserve">   calme    </w:t>
      </w:r>
      <w:r>
        <w:t xml:space="preserve">   colore    </w:t>
      </w:r>
      <w:r>
        <w:t xml:space="preserve">   beau    </w:t>
      </w:r>
      <w:r>
        <w:t xml:space="preserve">   sombre    </w:t>
      </w:r>
      <w:r>
        <w:t xml:space="preserve">   clair    </w:t>
      </w:r>
      <w:r>
        <w:t xml:space="preserve">   fade    </w:t>
      </w:r>
      <w:r>
        <w:t xml:space="preserve">   regarde    </w:t>
      </w:r>
      <w:r>
        <w:t xml:space="preserve">   nagent    </w:t>
      </w:r>
      <w:r>
        <w:t xml:space="preserve">   jouent    </w:t>
      </w:r>
      <w:r>
        <w:t xml:space="preserve">   enfants    </w:t>
      </w:r>
      <w:r>
        <w:t xml:space="preserve">   dort    </w:t>
      </w:r>
      <w:r>
        <w:t xml:space="preserve">   brosse    </w:t>
      </w:r>
      <w:r>
        <w:t xml:space="preserve">   glisse    </w:t>
      </w:r>
      <w:r>
        <w:t xml:space="preserve">   coquillages    </w:t>
      </w:r>
      <w:r>
        <w:t xml:space="preserve">   seau    </w:t>
      </w:r>
      <w:r>
        <w:t xml:space="preserve">   pelle    </w:t>
      </w:r>
      <w:r>
        <w:t xml:space="preserve">   serviette    </w:t>
      </w:r>
      <w:r>
        <w:t xml:space="preserve">   fille    </w:t>
      </w:r>
      <w:r>
        <w:t xml:space="preserve">   dame    </w:t>
      </w:r>
      <w:r>
        <w:t xml:space="preserve">   mer    </w:t>
      </w:r>
      <w:r>
        <w:t xml:space="preserve">   plage    </w:t>
      </w:r>
      <w:r>
        <w:t xml:space="preserve">   parapluie    </w:t>
      </w:r>
      <w:r>
        <w:t xml:space="preserve">   sac    </w:t>
      </w:r>
      <w:r>
        <w:t xml:space="preserve">   ciel    </w:t>
      </w:r>
      <w:r>
        <w:t xml:space="preserve">   sable    </w:t>
      </w:r>
      <w:r>
        <w:t xml:space="preserve">   bateau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 de plage</dc:title>
  <dcterms:created xsi:type="dcterms:W3CDTF">2021-10-11T16:05:25Z</dcterms:created>
  <dcterms:modified xsi:type="dcterms:W3CDTF">2021-10-11T16:05:25Z</dcterms:modified>
</cp:coreProperties>
</file>