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Scenic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 history    </w:t>
      </w:r>
      <w:r>
        <w:t xml:space="preserve">   biking    </w:t>
      </w:r>
      <w:r>
        <w:t xml:space="preserve">   bird    </w:t>
      </w:r>
      <w:r>
        <w:t xml:space="preserve">   boat    </w:t>
      </w:r>
      <w:r>
        <w:t xml:space="preserve">   caves    </w:t>
      </w:r>
      <w:r>
        <w:t xml:space="preserve">   fishing    </w:t>
      </w:r>
      <w:r>
        <w:t xml:space="preserve">   forest    </w:t>
      </w:r>
      <w:r>
        <w:t xml:space="preserve">   garden    </w:t>
      </w:r>
      <w:r>
        <w:t xml:space="preserve">   glaciers    </w:t>
      </w:r>
      <w:r>
        <w:t xml:space="preserve">   hike    </w:t>
      </w:r>
      <w:r>
        <w:t xml:space="preserve">   horse    </w:t>
      </w:r>
      <w:r>
        <w:t xml:space="preserve">   lake    </w:t>
      </w:r>
      <w:r>
        <w:t xml:space="preserve">   Minnesota    </w:t>
      </w:r>
      <w:r>
        <w:t xml:space="preserve">   Ojibwe    </w:t>
      </w:r>
      <w:r>
        <w:t xml:space="preserve">   sandwick    </w:t>
      </w:r>
      <w:r>
        <w:t xml:space="preserve">   state park    </w:t>
      </w:r>
      <w:r>
        <w:t xml:space="preserve">   summer    </w:t>
      </w:r>
      <w:r>
        <w:t xml:space="preserve">   trail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Scenic State Park</dc:title>
  <dcterms:created xsi:type="dcterms:W3CDTF">2021-10-11T16:04:54Z</dcterms:created>
  <dcterms:modified xsi:type="dcterms:W3CDTF">2021-10-11T16:04:54Z</dcterms:modified>
</cp:coreProperties>
</file>