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Scenic Word Scrambles!</w:t>
      </w:r>
    </w:p>
    <w:p>
      <w:pPr>
        <w:pStyle w:val="Questions"/>
      </w:pPr>
      <w:r>
        <w:t xml:space="preserve">1. GGONI KABCL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DAEHS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ALCRE TESGA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QUTIE ON 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ICRANTU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BCAK LAWL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NIWSG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ERISRDWCRVE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OSOGGEL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OGSVLE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NUICSTRA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WIGSN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CICNES HTEC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Scenic Word Scrambles!</dc:title>
  <dcterms:created xsi:type="dcterms:W3CDTF">2021-10-11T16:06:11Z</dcterms:created>
  <dcterms:modified xsi:type="dcterms:W3CDTF">2021-10-11T16:06:11Z</dcterms:modified>
</cp:coreProperties>
</file>