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League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Gardenia and Tuberose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get for doing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  Buddies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pods can go into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Baked Pastry with Cinnamon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 Warmer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Disney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Scensty</dc:title>
  <dcterms:created xsi:type="dcterms:W3CDTF">2021-10-11T16:05:54Z</dcterms:created>
  <dcterms:modified xsi:type="dcterms:W3CDTF">2021-10-11T16:05:54Z</dcterms:modified>
</cp:coreProperties>
</file>