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Scent-Hound Association #1 --*Breed's *--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american foxhound    </w:t>
      </w:r>
      <w:r>
        <w:t xml:space="preserve">   basenji    </w:t>
      </w:r>
      <w:r>
        <w:t xml:space="preserve">   basset hound    </w:t>
      </w:r>
      <w:r>
        <w:t xml:space="preserve">   beagle    </w:t>
      </w:r>
      <w:r>
        <w:t xml:space="preserve">   bloodhound    </w:t>
      </w:r>
      <w:r>
        <w:t xml:space="preserve">   blue tick    </w:t>
      </w:r>
      <w:r>
        <w:t xml:space="preserve">   catahoula    </w:t>
      </w:r>
      <w:r>
        <w:t xml:space="preserve">   dachshund    </w:t>
      </w:r>
      <w:r>
        <w:t xml:space="preserve">   finnish hound    </w:t>
      </w:r>
      <w:r>
        <w:t xml:space="preserve">   foxhound    </w:t>
      </w:r>
      <w:r>
        <w:t xml:space="preserve">   hamiltonstovare    </w:t>
      </w:r>
      <w:r>
        <w:t xml:space="preserve">   harrier    </w:t>
      </w:r>
      <w:r>
        <w:t xml:space="preserve">   kerry beagle    </w:t>
      </w:r>
      <w:r>
        <w:t xml:space="preserve">   norwegian elkhound    </w:t>
      </w:r>
      <w:r>
        <w:t xml:space="preserve">   otterhound    </w:t>
      </w:r>
      <w:r>
        <w:t xml:space="preserve">   red bone    </w:t>
      </w:r>
      <w:r>
        <w:t xml:space="preserve">   rhodesian ridgeback    </w:t>
      </w:r>
      <w:r>
        <w:t xml:space="preserve">   treeing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Scent-Hound Association #1 --*Breed's *--</dc:title>
  <dcterms:created xsi:type="dcterms:W3CDTF">2021-10-11T16:04:58Z</dcterms:created>
  <dcterms:modified xsi:type="dcterms:W3CDTF">2021-10-11T16:04:58Z</dcterms:modified>
</cp:coreProperties>
</file>