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Scentsy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bath bomb    </w:t>
      </w:r>
      <w:r>
        <w:t xml:space="preserve">   Best bud suds    </w:t>
      </w:r>
      <w:r>
        <w:t xml:space="preserve">   Buddy    </w:t>
      </w:r>
      <w:r>
        <w:t xml:space="preserve">   Bundle and Save    </w:t>
      </w:r>
      <w:r>
        <w:t xml:space="preserve">   Car Bar    </w:t>
      </w:r>
      <w:r>
        <w:t xml:space="preserve">   Clean    </w:t>
      </w:r>
      <w:r>
        <w:t xml:space="preserve">   Consultant    </w:t>
      </w:r>
      <w:r>
        <w:t xml:space="preserve">   Diffuser    </w:t>
      </w:r>
      <w:r>
        <w:t xml:space="preserve">   Disney    </w:t>
      </w:r>
      <w:r>
        <w:t xml:space="preserve">   Essential oils    </w:t>
      </w:r>
      <w:r>
        <w:t xml:space="preserve">   Flower    </w:t>
      </w:r>
      <w:r>
        <w:t xml:space="preserve">   Free shipping    </w:t>
      </w:r>
      <w:r>
        <w:t xml:space="preserve">   Hand soap    </w:t>
      </w:r>
      <w:r>
        <w:t xml:space="preserve">   Hostess    </w:t>
      </w:r>
      <w:r>
        <w:t xml:space="preserve">   Kids    </w:t>
      </w:r>
      <w:r>
        <w:t xml:space="preserve">   Laundry    </w:t>
      </w:r>
      <w:r>
        <w:t xml:space="preserve">   Lotion    </w:t>
      </w:r>
      <w:r>
        <w:t xml:space="preserve">   Mini    </w:t>
      </w:r>
      <w:r>
        <w:t xml:space="preserve">   Party    </w:t>
      </w:r>
      <w:r>
        <w:t xml:space="preserve">   Pets    </w:t>
      </w:r>
      <w:r>
        <w:t xml:space="preserve">   Pods    </w:t>
      </w:r>
      <w:r>
        <w:t xml:space="preserve">   Room Spray    </w:t>
      </w:r>
      <w:r>
        <w:t xml:space="preserve">   Scent Circle    </w:t>
      </w:r>
      <w:r>
        <w:t xml:space="preserve">   Scentsy go    </w:t>
      </w:r>
      <w:r>
        <w:t xml:space="preserve">   Soak    </w:t>
      </w:r>
      <w:r>
        <w:t xml:space="preserve">   Travel tin    </w:t>
      </w:r>
      <w:r>
        <w:t xml:space="preserve">   Warmers    </w:t>
      </w:r>
      <w:r>
        <w:t xml:space="preserve">   Washer Whiffs    </w:t>
      </w:r>
      <w:r>
        <w:t xml:space="preserve">   Wax    </w:t>
      </w:r>
      <w:r>
        <w:t xml:space="preserve">   Whiffbox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Scentsy</dc:title>
  <dcterms:created xsi:type="dcterms:W3CDTF">2021-10-11T16:06:08Z</dcterms:created>
  <dcterms:modified xsi:type="dcterms:W3CDTF">2021-10-11T16:06:08Z</dcterms:modified>
</cp:coreProperties>
</file>