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Scentsy</w:t>
      </w:r>
    </w:p>
    <w:p>
      <w:pPr>
        <w:pStyle w:val="Questions"/>
      </w:pPr>
      <w:r>
        <w:t xml:space="preserve">1. RDNOA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AWMRER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MTETRCRBAUE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ISDRFEFU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OIKSEM SKSI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BSLUB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BATH BMOB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DOYB HASW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UANL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LINARDG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NLTTSONAUC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FIEILERFS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DIUSSNSEK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NOTILO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ILFLEIWD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AES ASTL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ANODADOWSL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TNCSEYS UDBDY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TIEANQU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LIEENAPPP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Adorn    </w:t>
      </w:r>
      <w:r>
        <w:t xml:space="preserve">   Warmer    </w:t>
      </w:r>
      <w:r>
        <w:t xml:space="preserve">   Buttercream    </w:t>
      </w:r>
      <w:r>
        <w:t xml:space="preserve">   Diffuser    </w:t>
      </w:r>
      <w:r>
        <w:t xml:space="preserve">   Eskimo kiss     </w:t>
      </w:r>
      <w:r>
        <w:t xml:space="preserve">   Bulbs    </w:t>
      </w:r>
      <w:r>
        <w:t xml:space="preserve">   Bath bomb    </w:t>
      </w:r>
      <w:r>
        <w:t xml:space="preserve">   Body wash     </w:t>
      </w:r>
      <w:r>
        <w:t xml:space="preserve">   Luna    </w:t>
      </w:r>
      <w:r>
        <w:t xml:space="preserve">   Darling     </w:t>
      </w:r>
      <w:r>
        <w:t xml:space="preserve">   Consultant    </w:t>
      </w:r>
      <w:r>
        <w:t xml:space="preserve">   Fireflies    </w:t>
      </w:r>
      <w:r>
        <w:t xml:space="preserve">   Sunkissed    </w:t>
      </w:r>
      <w:r>
        <w:t xml:space="preserve">   Lotion    </w:t>
      </w:r>
      <w:r>
        <w:t xml:space="preserve">   Wildlife    </w:t>
      </w:r>
      <w:r>
        <w:t xml:space="preserve">   Sea salt    </w:t>
      </w:r>
      <w:r>
        <w:t xml:space="preserve">   Sandalwood    </w:t>
      </w:r>
      <w:r>
        <w:t xml:space="preserve">   Scentsy buddy    </w:t>
      </w:r>
      <w:r>
        <w:t xml:space="preserve">   Antique    </w:t>
      </w:r>
      <w:r>
        <w:t xml:space="preserve">   Pineapple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Scentsy</dc:title>
  <dcterms:created xsi:type="dcterms:W3CDTF">2021-10-11T16:05:29Z</dcterms:created>
  <dcterms:modified xsi:type="dcterms:W3CDTF">2021-10-11T16:05:29Z</dcterms:modified>
</cp:coreProperties>
</file>