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Schaffer and Emmerson- 1964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had good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that the study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Limitation is that the study had limited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Scaffer and Emerson concluded that attachment happens in _____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Visited every _______ for the first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Attachment stage that is 7-11 months, strong attachment to an individual, anxiety towards strangers and distress when seperated from specific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Conclusion= quality of _________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number of babies that were visited in their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Attachment stage that is 9+ months, form many attachments &amp; 18+ months 32% of babies had at least 5 attachments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sample size means that the results are not ________ to other social &amp; histroical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Strength of the study is down to how it was carried out (research design that involves repeated observations of the same variables)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variable wasnt present due to the type of design they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Attachment stage that is 6 weeks- 7 months, distinguish &amp; recongine diffent people, accept confort from any adult &amp; doesnt show seperation/ stranger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developmental theories that identify a sequence of qualitavely different behaviours that are linked to specific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Schaffer &amp; Emerson collected their results (method in which person is asked to state or explain their own feelings, opinions and behaviours)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Confliciting evidence came from a psychologist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Attachment stage that is 0-3 months, behaviour to human &amp; non-human is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Schaffer and Emmerson- 1964</dc:title>
  <dcterms:created xsi:type="dcterms:W3CDTF">2021-10-11T16:06:27Z</dcterms:created>
  <dcterms:modified xsi:type="dcterms:W3CDTF">2021-10-11T16:06:27Z</dcterms:modified>
</cp:coreProperties>
</file>