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Schapelle Corby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conviction    </w:t>
      </w:r>
      <w:r>
        <w:t xml:space="preserve">   keropokan    </w:t>
      </w:r>
      <w:r>
        <w:t xml:space="preserve">   innocent    </w:t>
      </w:r>
      <w:r>
        <w:t xml:space="preserve">   family    </w:t>
      </w:r>
      <w:r>
        <w:t xml:space="preserve">   inmate    </w:t>
      </w:r>
      <w:r>
        <w:t xml:space="preserve">   prison    </w:t>
      </w:r>
      <w:r>
        <w:t xml:space="preserve">   christmas    </w:t>
      </w:r>
      <w:r>
        <w:t xml:space="preserve">   independence day    </w:t>
      </w:r>
      <w:r>
        <w:t xml:space="preserve">   court    </w:t>
      </w:r>
      <w:r>
        <w:t xml:space="preserve">   indonesia    </w:t>
      </w:r>
      <w:r>
        <w:t xml:space="preserve">   fundraiser    </w:t>
      </w:r>
      <w:r>
        <w:t xml:space="preserve">   qld    </w:t>
      </w:r>
      <w:r>
        <w:t xml:space="preserve">   australia    </w:t>
      </w:r>
      <w:r>
        <w:t xml:space="preserve">   cannabis    </w:t>
      </w:r>
      <w:r>
        <w:t xml:space="preserve">   denpasaras ngurah rai    </w:t>
      </w:r>
      <w:r>
        <w:t xml:space="preserve">   bali    </w:t>
      </w:r>
      <w:r>
        <w:t xml:space="preserve">   judgement day    </w:t>
      </w:r>
      <w:r>
        <w:t xml:space="preserve">   trial    </w:t>
      </w:r>
      <w:r>
        <w:t xml:space="preserve">   corby    </w:t>
      </w:r>
      <w:r>
        <w:t xml:space="preserve">   schapelle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Schapelle Corby</dc:title>
  <dcterms:created xsi:type="dcterms:W3CDTF">2021-10-11T16:06:08Z</dcterms:created>
  <dcterms:modified xsi:type="dcterms:W3CDTF">2021-10-11T16:06:08Z</dcterms:modified>
</cp:coreProperties>
</file>