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Schapen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Achternaam    </w:t>
      </w:r>
      <w:r>
        <w:t xml:space="preserve">   Belhamel    </w:t>
      </w:r>
      <w:r>
        <w:t xml:space="preserve">   Boerderij    </w:t>
      </w:r>
      <w:r>
        <w:t xml:space="preserve">   Boeren    </w:t>
      </w:r>
      <w:r>
        <w:t xml:space="preserve">   Breien    </w:t>
      </w:r>
      <w:r>
        <w:t xml:space="preserve">   Fokken    </w:t>
      </w:r>
      <w:r>
        <w:t xml:space="preserve">   Friesmelkschaap    </w:t>
      </w:r>
      <w:r>
        <w:t xml:space="preserve">   Gaap    </w:t>
      </w:r>
      <w:r>
        <w:t xml:space="preserve">   Geboorte    </w:t>
      </w:r>
      <w:r>
        <w:t xml:space="preserve">   Gras    </w:t>
      </w:r>
      <w:r>
        <w:t xml:space="preserve">   Hamel    </w:t>
      </w:r>
      <w:r>
        <w:t xml:space="preserve">   Hebridean    </w:t>
      </w:r>
      <w:r>
        <w:t xml:space="preserve">   Heideschaap    </w:t>
      </w:r>
      <w:r>
        <w:t xml:space="preserve">   Herbivoor    </w:t>
      </w:r>
      <w:r>
        <w:t xml:space="preserve">   Herder    </w:t>
      </w:r>
      <w:r>
        <w:t xml:space="preserve">   Herdershond    </w:t>
      </w:r>
      <w:r>
        <w:t xml:space="preserve">   Herkauwer    </w:t>
      </w:r>
      <w:r>
        <w:t xml:space="preserve">   Hoeven    </w:t>
      </w:r>
      <w:r>
        <w:t xml:space="preserve">   Horens    </w:t>
      </w:r>
      <w:r>
        <w:t xml:space="preserve">   Jacobschaap    </w:t>
      </w:r>
      <w:r>
        <w:t xml:space="preserve">   Kameroenschaap    </w:t>
      </w:r>
      <w:r>
        <w:t xml:space="preserve">   Kinderboerderij    </w:t>
      </w:r>
      <w:r>
        <w:t xml:space="preserve">   Lammetje    </w:t>
      </w:r>
      <w:r>
        <w:t xml:space="preserve">   Lente    </w:t>
      </w:r>
      <w:r>
        <w:t xml:space="preserve">   Mergellander    </w:t>
      </w:r>
      <w:r>
        <w:t xml:space="preserve">   Merinowol    </w:t>
      </w:r>
      <w:r>
        <w:t xml:space="preserve">   Moeflon    </w:t>
      </w:r>
      <w:r>
        <w:t xml:space="preserve">   Ondertanden    </w:t>
      </w:r>
      <w:r>
        <w:t xml:space="preserve">   Ooi    </w:t>
      </w:r>
      <w:r>
        <w:t xml:space="preserve">   Oussant    </w:t>
      </w:r>
      <w:r>
        <w:t xml:space="preserve">   Ram    </w:t>
      </w:r>
      <w:r>
        <w:t xml:space="preserve">   Schapenbix    </w:t>
      </w:r>
      <w:r>
        <w:t xml:space="preserve">   Schapenijs    </w:t>
      </w:r>
      <w:r>
        <w:t xml:space="preserve">   Schapenkaas    </w:t>
      </w:r>
      <w:r>
        <w:t xml:space="preserve">   Schapenland    </w:t>
      </w:r>
      <w:r>
        <w:t xml:space="preserve">   Schapenmarkt    </w:t>
      </w:r>
      <w:r>
        <w:t xml:space="preserve">   Schapenmelk    </w:t>
      </w:r>
      <w:r>
        <w:t xml:space="preserve">   Schapenrassen    </w:t>
      </w:r>
      <w:r>
        <w:t xml:space="preserve">   Schapenvlees    </w:t>
      </w:r>
      <w:r>
        <w:t xml:space="preserve">   Scheit    </w:t>
      </w:r>
      <w:r>
        <w:t xml:space="preserve">   Scheren    </w:t>
      </w:r>
      <w:r>
        <w:t xml:space="preserve">   Streekproducten    </w:t>
      </w:r>
      <w:r>
        <w:t xml:space="preserve">   Texelaar    </w:t>
      </w:r>
      <w:r>
        <w:t xml:space="preserve">   Uiers    </w:t>
      </w:r>
      <w:r>
        <w:t xml:space="preserve">   Wol    </w:t>
      </w:r>
      <w:r>
        <w:t xml:space="preserve">   Wollentrui    </w:t>
      </w:r>
      <w:r>
        <w:t xml:space="preserve">   Zwartblesschaap    </w:t>
      </w:r>
      <w:r>
        <w:t xml:space="preserve">   Zwoegerziekte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Schapen</dc:title>
  <dcterms:created xsi:type="dcterms:W3CDTF">2021-10-11T16:06:24Z</dcterms:created>
  <dcterms:modified xsi:type="dcterms:W3CDTF">2021-10-11T16:06:24Z</dcterms:modified>
</cp:coreProperties>
</file>