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Schatzsuche-bekannte Wörter mit bestimmten Silben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Montag    </w:t>
      </w:r>
      <w:r>
        <w:t xml:space="preserve">   Leguan    </w:t>
      </w:r>
      <w:r>
        <w:t xml:space="preserve">   Kuli    </w:t>
      </w:r>
      <w:r>
        <w:t xml:space="preserve">   Juli    </w:t>
      </w:r>
      <w:r>
        <w:t xml:space="preserve">   Lila    </w:t>
      </w:r>
      <w:r>
        <w:t xml:space="preserve">   Auto    </w:t>
      </w:r>
      <w:r>
        <w:t xml:space="preserve">   Tube    </w:t>
      </w:r>
      <w:r>
        <w:t xml:space="preserve">   Malen    </w:t>
      </w:r>
      <w:r>
        <w:t xml:space="preserve">   Lesen    </w:t>
      </w:r>
      <w:r>
        <w:t xml:space="preserve">   Tiger    </w:t>
      </w:r>
      <w:r>
        <w:t xml:space="preserve">   Mama    </w:t>
      </w:r>
      <w:r>
        <w:t xml:space="preserve">   Tag    </w:t>
      </w:r>
      <w:r>
        <w:t xml:space="preserve">   Monat    </w:t>
      </w:r>
      <w:r>
        <w:t xml:space="preserve">   Tutu    </w:t>
      </w:r>
      <w:r>
        <w:t xml:space="preserve">   Tomate    </w:t>
      </w:r>
      <w:r>
        <w:t xml:space="preserve">   Limo    </w:t>
      </w:r>
      <w:r>
        <w:t xml:space="preserve">   Lama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Schatzsuche-bekannte Wörter mit bestimmten Silben</dc:title>
  <dcterms:created xsi:type="dcterms:W3CDTF">2021-10-11T16:06:33Z</dcterms:created>
  <dcterms:modified xsi:type="dcterms:W3CDTF">2021-10-11T16:06:33Z</dcterms:modified>
</cp:coreProperties>
</file>