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Schedule Drug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motofen    </w:t>
      </w:r>
      <w:r>
        <w:t xml:space="preserve">   lomotil    </w:t>
      </w:r>
      <w:r>
        <w:t xml:space="preserve">   lyrica    </w:t>
      </w:r>
      <w:r>
        <w:t xml:space="preserve">   ambien    </w:t>
      </w:r>
      <w:r>
        <w:t xml:space="preserve">   darvocet    </w:t>
      </w:r>
      <w:r>
        <w:t xml:space="preserve">   xanax    </w:t>
      </w:r>
      <w:r>
        <w:t xml:space="preserve">   testosterone    </w:t>
      </w:r>
      <w:r>
        <w:t xml:space="preserve">   anabolic steriods    </w:t>
      </w:r>
      <w:r>
        <w:t xml:space="preserve">   ketamine    </w:t>
      </w:r>
      <w:r>
        <w:t xml:space="preserve">   adderall    </w:t>
      </w:r>
      <w:r>
        <w:t xml:space="preserve">   dilaudid    </w:t>
      </w:r>
      <w:r>
        <w:t xml:space="preserve">   vicodin    </w:t>
      </w:r>
      <w:r>
        <w:t xml:space="preserve">   heroin    </w:t>
      </w:r>
      <w:r>
        <w:t xml:space="preserve">   marijuana    </w:t>
      </w:r>
      <w:r>
        <w:t xml:space="preserve">   peyote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Drug </dc:title>
  <dcterms:created xsi:type="dcterms:W3CDTF">2021-10-11T16:06:00Z</dcterms:created>
  <dcterms:modified xsi:type="dcterms:W3CDTF">2021-10-11T16:06:00Z</dcterms:modified>
</cp:coreProperties>
</file>