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Schedule 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Recovery of items previously deducted are entered on line ___ of the schedule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1299-C needs to be attached to claim the subtraction on Line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Enter the total amount from LIne ___ on Line 7 of the IL 1040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schedule is needed for US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sick pay or unemployment income is reported on Line 35?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Illinois special depreciation is subtracted on line ___of the schedule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Schedule M is entered on Line ___of the IL-1040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entered in Step 2 of the Schedule 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19: Pay earned in the_________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 your _______ in Step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Prepaid Tuition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 Start __________________ are entered on Line 37.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Additions are entered on Line ___ of the IL-1040.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Distributions from partnerships are entered on LIne ___of the schedule 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M</dc:title>
  <dcterms:created xsi:type="dcterms:W3CDTF">2021-10-11T16:05:08Z</dcterms:created>
  <dcterms:modified xsi:type="dcterms:W3CDTF">2021-10-11T16:05:08Z</dcterms:modified>
</cp:coreProperties>
</file>