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Schenck v. United States(1919)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______________________was the judge who ruled the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act did Schenck violate?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the case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man involved in the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court rule the case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 amendments was violated?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war was going on at the time of the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Charles was against being _________ into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it protected by the first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 party was involved with the case.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Schenck v. United States(1919)</dc:title>
  <dcterms:created xsi:type="dcterms:W3CDTF">2021-10-11T16:06:23Z</dcterms:created>
  <dcterms:modified xsi:type="dcterms:W3CDTF">2021-10-11T16:06:23Z</dcterms:modified>
</cp:coreProperties>
</file>