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Scherma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spadista lo tira al braccio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sigla della federazione internazionale di scherma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commissario tecnico di spada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indossano gli schermitori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contraria dell’uscita in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Famosa fiorettista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 parte dell’abbigliamento di sicurezza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Devono reggerlo il fioretto e la spada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striscia su cui si muovono gli schermitori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Utilizza l’arma di taglio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L’allenatore di scherma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É l’arma più leggera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Un’uscita in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sigla della federazione italiana scherma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attacco dello schermitore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L’arbitro lo controlla allo spadista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qualità dello schermitore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tira lo spadista esperto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Protegge la mano dello schermitore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colpo portato a segno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luce del bersaglio non valido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Sigla di commissario tecnico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iniziali della Errigo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 nome di Montano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Così si chiama un duello nella scherma sportiva</w:t>
            </w:r>
          </w:p>
        </w:tc>
      </w:tr>
    </w:tbl>
    <w:p>
      <w:pPr>
        <w:pStyle w:val="WordBankLarge"/>
      </w:pPr>
      <w:r>
        <w:t xml:space="preserve">   Sciabolatore    </w:t>
      </w:r>
      <w:r>
        <w:t xml:space="preserve">   Stoccata    </w:t>
      </w:r>
      <w:r>
        <w:t xml:space="preserve">   Maschera    </w:t>
      </w:r>
      <w:r>
        <w:t xml:space="preserve">   Fioretto    </w:t>
      </w:r>
      <w:r>
        <w:t xml:space="preserve">   Vezzali    </w:t>
      </w:r>
      <w:r>
        <w:t xml:space="preserve">   Coccia    </w:t>
      </w:r>
      <w:r>
        <w:t xml:space="preserve">   Assalto    </w:t>
      </w:r>
      <w:r>
        <w:t xml:space="preserve">   Aldo    </w:t>
      </w:r>
      <w:r>
        <w:t xml:space="preserve">   Arresto    </w:t>
      </w:r>
      <w:r>
        <w:t xml:space="preserve">   Affondo    </w:t>
      </w:r>
      <w:r>
        <w:t xml:space="preserve">   Cavazione in tempo    </w:t>
      </w:r>
      <w:r>
        <w:t xml:space="preserve">   Botta al piede    </w:t>
      </w:r>
      <w:r>
        <w:t xml:space="preserve">   Controtempo    </w:t>
      </w:r>
      <w:r>
        <w:t xml:space="preserve">   Peso    </w:t>
      </w:r>
      <w:r>
        <w:t xml:space="preserve">   Spessimetro    </w:t>
      </w:r>
      <w:r>
        <w:t xml:space="preserve">   Corazzina     </w:t>
      </w:r>
      <w:r>
        <w:t xml:space="preserve">   Bianca    </w:t>
      </w:r>
      <w:r>
        <w:t xml:space="preserve">   Fie    </w:t>
      </w:r>
      <w:r>
        <w:t xml:space="preserve">   Maestro    </w:t>
      </w:r>
      <w:r>
        <w:t xml:space="preserve">   Fis    </w:t>
      </w:r>
      <w:r>
        <w:t xml:space="preserve">   Pedana    </w:t>
      </w:r>
      <w:r>
        <w:t xml:space="preserve">   Ct    </w:t>
      </w:r>
      <w:r>
        <w:t xml:space="preserve">   Precisione    </w:t>
      </w:r>
      <w:r>
        <w:t xml:space="preserve">   Ae    </w:t>
      </w:r>
      <w:r>
        <w:t xml:space="preserve">   Sandro Cuomo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Scherma</dc:title>
  <dcterms:created xsi:type="dcterms:W3CDTF">2021-10-11T16:06:46Z</dcterms:created>
  <dcterms:modified xsi:type="dcterms:W3CDTF">2021-10-11T16:06:46Z</dcterms:modified>
</cp:coreProperties>
</file>