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Schindler's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Rottenfuhrer    </w:t>
      </w:r>
      <w:r>
        <w:t xml:space="preserve">   Unterschorfuhrer    </w:t>
      </w:r>
      <w:r>
        <w:t xml:space="preserve">   Obergruppenfuhrer    </w:t>
      </w:r>
      <w:r>
        <w:t xml:space="preserve">   Oberstgruppenfuhrer    </w:t>
      </w:r>
      <w:r>
        <w:t xml:space="preserve">   Untersturmfuhrer    </w:t>
      </w:r>
      <w:r>
        <w:t xml:space="preserve">   Obersturmfuhrer    </w:t>
      </w:r>
      <w:r>
        <w:t xml:space="preserve">   Sturmbannfuhrer    </w:t>
      </w:r>
      <w:r>
        <w:t xml:space="preserve">   Standartenfuhrer    </w:t>
      </w:r>
      <w:r>
        <w:t xml:space="preserve">   Jews    </w:t>
      </w:r>
      <w:r>
        <w:t xml:space="preserve">   Schindler    </w:t>
      </w:r>
      <w:r>
        <w:t xml:space="preserve">   Oskar    </w:t>
      </w:r>
      <w:r>
        <w:t xml:space="preserve">   Hakenkreuz    </w:t>
      </w:r>
      <w:r>
        <w:t xml:space="preserve">   Hauptsturm    </w:t>
      </w:r>
      <w:r>
        <w:t xml:space="preserve">   Obersturmbannfuhrer    </w:t>
      </w:r>
      <w:r>
        <w:t xml:space="preserve">   Oberfuhrer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Schindler's List</dc:title>
  <dcterms:created xsi:type="dcterms:W3CDTF">2021-10-11T16:05:39Z</dcterms:created>
  <dcterms:modified xsi:type="dcterms:W3CDTF">2021-10-11T16:05:39Z</dcterms:modified>
</cp:coreProperties>
</file>