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Schindler's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senior noncommissioned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Lieutenant colonel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Equivalent to corporal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SS rank between colonel and brigadier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Lieutenant General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Lieutenant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war profiteer and prison camp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Lieutenant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Equivalent ti sergeant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Swastika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people being excluded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Schindler's List</dc:title>
  <dcterms:created xsi:type="dcterms:W3CDTF">2021-10-11T16:05:42Z</dcterms:created>
  <dcterms:modified xsi:type="dcterms:W3CDTF">2021-10-11T16:05:42Z</dcterms:modified>
</cp:coreProperties>
</file>