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Schizo-affective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Characterized by symptoms of schizophrenia, bi-polar, and major depressive disorder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Causes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Characterized by symptoms related to hallucinations and delusions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Co-occurring substance 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Often developing the illness at a younger 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Treatment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Integrated treatment is needed when there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can experience different symptoms depending on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Disorganized thinking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may switch very quickly from on topic to another or provide unrelated answers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Difficult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Feelings of sadness, emptiness, feelings of worthlessness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Schizophrenia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Feelings of euphoria, racing thoughts, and increased risky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Manic behavior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Genetics, imbalanced brain chemistry, stress, drug 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Depressed mood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Schizo-affective disorder can be ___ to diagnose because of the symptoms related to schizophrenia and a mood disorder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Co-occurring disorders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Medications, psychotherapy, and self management strategies are forms of 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Schizo-affective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PTSD, ADHD,  and substance abuse are____ disorders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Mood disorder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Schizo-affective Disorder</dc:title>
  <dcterms:created xsi:type="dcterms:W3CDTF">2021-10-11T16:06:21Z</dcterms:created>
  <dcterms:modified xsi:type="dcterms:W3CDTF">2021-10-11T16:06:21Z</dcterms:modified>
</cp:coreProperties>
</file>