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Schizophrenia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psychotic disorder marked by severely impaired thinking, emotions, and behavior.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According to this type of psychological perspective, schizophrenia is caused by excessive levels of dopamine.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According to the social cultural perspective, this would be beneficial in improving the home life of people with schizophrenia. (Two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symptoms that are categorized by an excessive or distorted version of normal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schizophrenia that is characterized by auditory hallucinations (hearing voices) and paranoid delusions (false beliefs).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Type of schizophrenia that is characterized by disorganized behavior, speech and thinking; it includes a disturbance in emotional expression.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schizophrenia that is characterized by disruptions in a person's movements.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schizophrenia that has characteristics of positive and negative symptoms but can't be classified into a specific type.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Newly discovered immune cell that could be contributing to the symptoms of schizophrenia.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symptoms that are categorized by the lack or absence of behaviors.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Schizophrenia</dc:title>
  <dcterms:created xsi:type="dcterms:W3CDTF">2021-10-11T16:06:06Z</dcterms:created>
  <dcterms:modified xsi:type="dcterms:W3CDTF">2021-10-11T16:06:06Z</dcterms:modified>
</cp:coreProperties>
</file>