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Schizophrenia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attention    </w:t>
      </w:r>
      <w:r>
        <w:t xml:space="preserve">   concentration    </w:t>
      </w:r>
      <w:r>
        <w:t xml:space="preserve">   memory    </w:t>
      </w:r>
      <w:r>
        <w:t xml:space="preserve">   distractions    </w:t>
      </w:r>
      <w:r>
        <w:t xml:space="preserve">   social    </w:t>
      </w:r>
      <w:r>
        <w:t xml:space="preserve">   school    </w:t>
      </w:r>
      <w:r>
        <w:t xml:space="preserve">   community    </w:t>
      </w:r>
      <w:r>
        <w:t xml:space="preserve">   relapse    </w:t>
      </w:r>
      <w:r>
        <w:t xml:space="preserve">   therapy    </w:t>
      </w:r>
      <w:r>
        <w:t xml:space="preserve">   antipsychotic    </w:t>
      </w:r>
      <w:r>
        <w:t xml:space="preserve">   hallucinations    </w:t>
      </w:r>
      <w:r>
        <w:t xml:space="preserve">   delusions    </w:t>
      </w:r>
      <w:r>
        <w:t xml:space="preserve">   brain    </w:t>
      </w:r>
      <w:r>
        <w:t xml:space="preserve">   chronic    </w:t>
      </w:r>
      <w:r>
        <w:t xml:space="preserve">   schizophrenia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Schizophrenia</dc:title>
  <dcterms:created xsi:type="dcterms:W3CDTF">2021-10-11T16:06:13Z</dcterms:created>
  <dcterms:modified xsi:type="dcterms:W3CDTF">2021-10-11T16:06:13Z</dcterms:modified>
</cp:coreProperties>
</file>