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Schizophrenia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Tobacco    </w:t>
      </w:r>
      <w:r>
        <w:t xml:space="preserve">   Marcy    </w:t>
      </w:r>
      <w:r>
        <w:t xml:space="preserve">   Princeton    </w:t>
      </w:r>
      <w:r>
        <w:t xml:space="preserve">   Patient    </w:t>
      </w:r>
      <w:r>
        <w:t xml:space="preserve">   Codes    </w:t>
      </w:r>
      <w:r>
        <w:t xml:space="preserve">   Big brother    </w:t>
      </w:r>
      <w:r>
        <w:t xml:space="preserve">   Therapy    </w:t>
      </w:r>
      <w:r>
        <w:t xml:space="preserve">   Medication    </w:t>
      </w:r>
      <w:r>
        <w:t xml:space="preserve">   Pentagon    </w:t>
      </w:r>
      <w:r>
        <w:t xml:space="preserve">   MIT    </w:t>
      </w:r>
      <w:r>
        <w:t xml:space="preserve">   Nash    </w:t>
      </w:r>
      <w:r>
        <w:t xml:space="preserve">   Schizophrenia    </w:t>
      </w:r>
      <w:r>
        <w:t xml:space="preserve">   Electric shock    </w:t>
      </w:r>
      <w:r>
        <w:t xml:space="preserve">   Charles    </w:t>
      </w:r>
      <w:r>
        <w:t xml:space="preserve">   Grandeur    </w:t>
      </w:r>
      <w:r>
        <w:t xml:space="preserve">   Paranoid    </w:t>
      </w:r>
      <w:r>
        <w:t xml:space="preserve">   Hallucinations    </w:t>
      </w:r>
      <w:r>
        <w:t xml:space="preserve">   Delusions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</dc:title>
  <dcterms:created xsi:type="dcterms:W3CDTF">2021-10-11T16:06:16Z</dcterms:created>
  <dcterms:modified xsi:type="dcterms:W3CDTF">2021-10-11T16:06:16Z</dcterms:modified>
</cp:coreProperties>
</file>