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Seeing or hearing something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rise and reduction of emotions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medication used to treat schizophrenia and other mental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multiple symptoms of different kinds of schizophrenia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disruptions of normal emotions/behavior are ___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Reduction in emotional expressiveness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engaging in social interaction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emotional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paranoia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 from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Inapropraite or bizarre behavior and thoughts is ___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high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Psychotic behaviors are ___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2021-10-11T16:05:03Z</dcterms:created>
  <dcterms:modified xsi:type="dcterms:W3CDTF">2021-10-11T16:05:03Z</dcterms:modified>
</cp:coreProperties>
</file>