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Schizophrenia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Medication which controls disturbed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medication prescribed for schizophrenia.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sub-type of schizophrenia with a mood component.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anti psychotics also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positive symptom.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effect of Clozapine.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symptom is feeling withdrawn.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Hallucination around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Hearing/seeing something that isn't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that is not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 </dc:title>
  <dcterms:created xsi:type="dcterms:W3CDTF">2021-10-11T16:06:34Z</dcterms:created>
  <dcterms:modified xsi:type="dcterms:W3CDTF">2021-10-11T16:06:34Z</dcterms:modified>
</cp:coreProperties>
</file>