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to describe a chronic and complex mental health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Tardive Dyskinesia effects walking, breathing, ... and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 the symptoms of group A are needed according to the dsm-v?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therapy focuses on real-life plans, problems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responders are individuals who show ... to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 has shown that roughly ... % of South Africans struggle with schizophrenia?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symptoms experienced when the individual loses the ability to do something because of their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that are experienced in addiction to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contribution to the treatment of psychiatric illness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make a diagnosis, practioners need to ensure that the person does not have a depressive disorder, schizoactive disorder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for the treatment of psychosis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to describe the fear that someone is poisoning your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</dc:title>
  <dcterms:created xsi:type="dcterms:W3CDTF">2021-10-11T16:06:51Z</dcterms:created>
  <dcterms:modified xsi:type="dcterms:W3CDTF">2021-10-11T16:06:51Z</dcterms:modified>
</cp:coreProperties>
</file>