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Schizophrenia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Diathesis stress    </w:t>
      </w:r>
      <w:r>
        <w:t xml:space="preserve">   Interactionist    </w:t>
      </w:r>
      <w:r>
        <w:t xml:space="preserve">   Double bind    </w:t>
      </w:r>
      <w:r>
        <w:t xml:space="preserve">   Cbt    </w:t>
      </w:r>
      <w:r>
        <w:t xml:space="preserve">   Clozapine    </w:t>
      </w:r>
      <w:r>
        <w:t xml:space="preserve">   Antipsychotics    </w:t>
      </w:r>
      <w:r>
        <w:t xml:space="preserve">   Therapy    </w:t>
      </w:r>
      <w:r>
        <w:t xml:space="preserve">   Token economy    </w:t>
      </w:r>
      <w:r>
        <w:t xml:space="preserve">   Symptoms    </w:t>
      </w:r>
      <w:r>
        <w:t xml:space="preserve">   Treatment    </w:t>
      </w:r>
      <w:r>
        <w:t xml:space="preserve">   Delusions    </w:t>
      </w:r>
      <w:r>
        <w:t xml:space="preserve">   Allusion    </w:t>
      </w:r>
      <w:r>
        <w:t xml:space="preserve">   Illusions    </w:t>
      </w:r>
      <w:r>
        <w:t xml:space="preserve">   Hallucinations    </w:t>
      </w:r>
      <w:r>
        <w:t xml:space="preserve">   Psychosis    </w:t>
      </w:r>
      <w:r>
        <w:t xml:space="preserve">   Dopaminergia    </w:t>
      </w:r>
      <w:r>
        <w:t xml:space="preserve">   Drugs    </w:t>
      </w:r>
      <w:r>
        <w:t xml:space="preserve">   Hypothalamus    </w:t>
      </w:r>
      <w:r>
        <w:t xml:space="preserve">   Chlozapine    </w:t>
      </w:r>
      <w:r>
        <w:t xml:space="preserve">   Dopamine    </w:t>
      </w:r>
      <w:r>
        <w:t xml:space="preserve">   Schizophrenia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Schizophrenia </dc:title>
  <dcterms:created xsi:type="dcterms:W3CDTF">2021-10-11T16:05:14Z</dcterms:created>
  <dcterms:modified xsi:type="dcterms:W3CDTF">2021-10-11T16:05:14Z</dcterms:modified>
</cp:coreProperties>
</file>