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p>
      <w:pPr>
        <w:pStyle w:val="Questions"/>
      </w:pPr>
      <w:r>
        <w:t xml:space="preserve">1. ONAAHLLUISTCIN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YTXAIEN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TOMINOE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TNAMLE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RTTNTEMEA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ODINGSSIA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IMEHGNRAT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HLEP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PYTAERH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MICDIENE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APOIHSTL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MOYMSTSP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2021-10-11T16:05:17Z</dcterms:created>
  <dcterms:modified xsi:type="dcterms:W3CDTF">2021-10-11T16:05:17Z</dcterms:modified>
</cp:coreProperties>
</file>