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acute phase    </w:t>
      </w:r>
      <w:r>
        <w:t xml:space="preserve">   antidepressant    </w:t>
      </w:r>
      <w:r>
        <w:t xml:space="preserve">   antipsychotics    </w:t>
      </w:r>
      <w:r>
        <w:t xml:space="preserve">   delusions    </w:t>
      </w:r>
      <w:r>
        <w:t xml:space="preserve">   depression    </w:t>
      </w:r>
      <w:r>
        <w:t xml:space="preserve">   disorganization    </w:t>
      </w:r>
      <w:r>
        <w:t xml:space="preserve">   hallucinations    </w:t>
      </w:r>
      <w:r>
        <w:t xml:space="preserve">   illness    </w:t>
      </w:r>
      <w:r>
        <w:t xml:space="preserve">   maintenance phase    </w:t>
      </w:r>
      <w:r>
        <w:t xml:space="preserve">   negative    </w:t>
      </w:r>
      <w:r>
        <w:t xml:space="preserve">   paranoid    </w:t>
      </w:r>
      <w:r>
        <w:t xml:space="preserve">   positive    </w:t>
      </w:r>
      <w:r>
        <w:t xml:space="preserve">   psychiatric    </w:t>
      </w:r>
      <w:r>
        <w:t xml:space="preserve">   schizophrenia    </w:t>
      </w:r>
      <w:r>
        <w:t xml:space="preserve">   stabilization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2021-10-11T16:05:00Z</dcterms:created>
  <dcterms:modified xsi:type="dcterms:W3CDTF">2021-10-11T16:05:00Z</dcterms:modified>
</cp:coreProperties>
</file>