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Schizophrenia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neologisms    </w:t>
      </w:r>
      <w:r>
        <w:t xml:space="preserve">   command    </w:t>
      </w:r>
      <w:r>
        <w:t xml:space="preserve">   waxy flexibility    </w:t>
      </w:r>
      <w:r>
        <w:t xml:space="preserve">   Prodromal    </w:t>
      </w:r>
      <w:r>
        <w:t xml:space="preserve">   males    </w:t>
      </w:r>
      <w:r>
        <w:t xml:space="preserve">   visual    </w:t>
      </w:r>
      <w:r>
        <w:t xml:space="preserve">   auditory    </w:t>
      </w:r>
      <w:r>
        <w:t xml:space="preserve">   tardive dyskinesia    </w:t>
      </w:r>
      <w:r>
        <w:t xml:space="preserve">   Aripiprazole    </w:t>
      </w:r>
      <w:r>
        <w:t xml:space="preserve">   Risperidone    </w:t>
      </w:r>
      <w:r>
        <w:t xml:space="preserve">   Haloperidol    </w:t>
      </w:r>
      <w:r>
        <w:t xml:space="preserve">   substance abuse    </w:t>
      </w:r>
      <w:r>
        <w:t xml:space="preserve">   positive    </w:t>
      </w:r>
      <w:r>
        <w:t xml:space="preserve">   negative    </w:t>
      </w:r>
      <w:r>
        <w:t xml:space="preserve">   Catatonia    </w:t>
      </w:r>
      <w:r>
        <w:t xml:space="preserve">   Relapse    </w:t>
      </w:r>
      <w:r>
        <w:t xml:space="preserve">   hallucinations    </w:t>
      </w:r>
      <w:r>
        <w:t xml:space="preserve">   Schizophrenia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Schizophrenia</dc:title>
  <dcterms:created xsi:type="dcterms:W3CDTF">2021-10-11T16:05:30Z</dcterms:created>
  <dcterms:modified xsi:type="dcterms:W3CDTF">2021-10-11T16:05:30Z</dcterms:modified>
</cp:coreProperties>
</file>