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Schizophrenia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Edward Gein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rehabilitation that allow patients to attain skills needed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therapy that uses small electrical currents to trigger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excess number of ________ receptors can contribute to the development of schizophrenia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complications can impact early brain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certain mind altering drugs can lead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month Edward Theodore Gein was born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generation of antipsychotics is most common for patients requiring a long term 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typical age of diagnosis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Edward Gein had an obsession with this 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drugs used to treat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for schizophrenia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schizophrenia affects men and women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 Crossword</dc:title>
  <dcterms:created xsi:type="dcterms:W3CDTF">2021-10-11T16:06:19Z</dcterms:created>
  <dcterms:modified xsi:type="dcterms:W3CDTF">2021-10-11T16:06:19Z</dcterms:modified>
</cp:coreProperties>
</file>