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Jala had 100 ____ involved in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Areas vs.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Along with ____ delusions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Thoughts, Emotions,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famous person had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was one of the six basic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 often people get the wrong idea of what ________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Leading to _____ perception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actions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children have a higher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Thought, _______,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emotions were harder for schizophrenics to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Gender gets diagnosed more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long-term mental disorder of a type involving a breakdown in the relation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children have a lower risk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Crossword</dc:title>
  <dcterms:created xsi:type="dcterms:W3CDTF">2021-10-11T16:05:18Z</dcterms:created>
  <dcterms:modified xsi:type="dcterms:W3CDTF">2021-10-11T16:05:18Z</dcterms:modified>
</cp:coreProperties>
</file>