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Symptom - Auditory or visual perceptions of things that aren't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Symptom - stuck in position for hours 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Interactionalist approach to explaining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changing behaviour in Schizophrenic patients using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Cognitive explanation for schizophrenia - irrational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drug that blocks some dopamine activity and also targets some negative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generation, typical anti 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drug that blocks all dopamine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Negative Symptom - lack of communication or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Positive symptom - Incoherent dialogue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causing involuntary facial movements, side effect of some anti-psychotic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Symptoms - lack of emotional ability or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Psychological explanation for schizophrenia - family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Symptom - 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 or distortion of normal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Reduction in normal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Psychological treatment for schizophrenia involving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treatment for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Symptom - lack of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Neurotransmitter believed to be a contributing factor in development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Receiving contradictory messages from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generation, atypical anti 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Therapy based on disputing irrational thought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Key Terms</dc:title>
  <dcterms:created xsi:type="dcterms:W3CDTF">2021-10-11T16:05:42Z</dcterms:created>
  <dcterms:modified xsi:type="dcterms:W3CDTF">2021-10-11T16:05:42Z</dcterms:modified>
</cp:coreProperties>
</file>