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Schizophrenia: Living a Produtive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may influence the development of schizphrenia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medication frequently used to treat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side effect of many antipsychotics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should give to someone suffering a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phase of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schizophrenia may spend significant time in these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Psychosis may be triggered by ____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break causing a lost grip on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schizophrenia experience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Nobel-prize winning mathmetician with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 illness charactarized by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schizophrenia may be prone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schizophrenia have a high rate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three of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two of psychosis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Schizophrenia: Living a Produtive Life</dc:title>
  <dcterms:created xsi:type="dcterms:W3CDTF">2021-10-11T16:06:11Z</dcterms:created>
  <dcterms:modified xsi:type="dcterms:W3CDTF">2021-10-11T16:06:11Z</dcterms:modified>
</cp:coreProperties>
</file>