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and Paranoia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acknowledgement    </w:t>
      </w:r>
      <w:r>
        <w:t xml:space="preserve">   anxiety    </w:t>
      </w:r>
      <w:r>
        <w:t xml:space="preserve">   behavior    </w:t>
      </w:r>
      <w:r>
        <w:t xml:space="preserve">   biology    </w:t>
      </w:r>
      <w:r>
        <w:t xml:space="preserve">   catatonic    </w:t>
      </w:r>
      <w:r>
        <w:t xml:space="preserve">   chronic    </w:t>
      </w:r>
      <w:r>
        <w:t xml:space="preserve">   cognition    </w:t>
      </w:r>
      <w:r>
        <w:t xml:space="preserve">   delusions    </w:t>
      </w:r>
      <w:r>
        <w:t xml:space="preserve">   disorganized    </w:t>
      </w:r>
      <w:r>
        <w:t xml:space="preserve">   fear    </w:t>
      </w:r>
      <w:r>
        <w:t xml:space="preserve">   genetics    </w:t>
      </w:r>
      <w:r>
        <w:t xml:space="preserve">   hallucinations    </w:t>
      </w:r>
      <w:r>
        <w:t xml:space="preserve">   memory    </w:t>
      </w:r>
      <w:r>
        <w:t xml:space="preserve">   paranoia    </w:t>
      </w:r>
      <w:r>
        <w:t xml:space="preserve">   positivity    </w:t>
      </w:r>
      <w:r>
        <w:t xml:space="preserve">   recognition    </w:t>
      </w:r>
      <w:r>
        <w:t xml:space="preserve">   schizophrenia    </w:t>
      </w:r>
      <w:r>
        <w:t xml:space="preserve">   suspiciousness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and Paranoia</dc:title>
  <dcterms:created xsi:type="dcterms:W3CDTF">2021-10-11T16:06:21Z</dcterms:created>
  <dcterms:modified xsi:type="dcterms:W3CDTF">2021-10-11T16:06:21Z</dcterms:modified>
</cp:coreProperties>
</file>