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Schizophrenia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Psychiatrist     </w:t>
      </w:r>
      <w:r>
        <w:t xml:space="preserve">   Disorder     </w:t>
      </w:r>
      <w:r>
        <w:t xml:space="preserve">   Health    </w:t>
      </w:r>
      <w:r>
        <w:t xml:space="preserve">   Mental    </w:t>
      </w:r>
      <w:r>
        <w:t xml:space="preserve">   Family    </w:t>
      </w:r>
      <w:r>
        <w:t xml:space="preserve">   Therapy     </w:t>
      </w:r>
      <w:r>
        <w:t xml:space="preserve">   treatment    </w:t>
      </w:r>
      <w:r>
        <w:t xml:space="preserve">   hallucination     </w:t>
      </w:r>
      <w:r>
        <w:t xml:space="preserve">   Friends     </w:t>
      </w:r>
      <w:r>
        <w:t xml:space="preserve">   Schizophrenia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Schizophrenia </dc:title>
  <dcterms:created xsi:type="dcterms:W3CDTF">2021-10-11T16:04:55Z</dcterms:created>
  <dcterms:modified xsi:type="dcterms:W3CDTF">2021-10-11T16:04:55Z</dcterms:modified>
</cp:coreProperties>
</file>