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negative    </w:t>
      </w:r>
      <w:r>
        <w:t xml:space="preserve">   positive    </w:t>
      </w:r>
      <w:r>
        <w:t xml:space="preserve">   Delusions    </w:t>
      </w:r>
      <w:r>
        <w:t xml:space="preserve">   Hallucinations    </w:t>
      </w:r>
      <w:r>
        <w:t xml:space="preserve">   treatment    </w:t>
      </w:r>
      <w:r>
        <w:t xml:space="preserve">   schizophrenia    </w:t>
      </w:r>
      <w:r>
        <w:t xml:space="preserve">   immigration    </w:t>
      </w:r>
      <w:r>
        <w:t xml:space="preserve">   explanation    </w:t>
      </w:r>
      <w:r>
        <w:t xml:space="preserve">   status    </w:t>
      </w:r>
      <w:r>
        <w:t xml:space="preserve">   minority    </w:t>
      </w:r>
      <w:r>
        <w:t xml:space="preserve">   identity    </w:t>
      </w:r>
      <w:r>
        <w:t xml:space="preserve">   dysfunction    </w:t>
      </w:r>
      <w:r>
        <w:t xml:space="preserve">   urbanicity    </w:t>
      </w:r>
      <w:r>
        <w:t xml:space="preserve">   social    </w:t>
      </w:r>
      <w:r>
        <w:t xml:space="preserve">   Isolation    </w:t>
      </w:r>
      <w:r>
        <w:t xml:space="preserve">   Hypothesis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2021-10-11T16:05:56Z</dcterms:created>
  <dcterms:modified xsi:type="dcterms:W3CDTF">2021-10-11T16:05:56Z</dcterms:modified>
</cp:coreProperties>
</file>