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schizophrenia first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mental illness in which a person cannot tell what is real from what is imagined.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10% of all patients do this because they don't know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psychotic behaviors not generally seen in healthy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types of schizophrenia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false beliefs that are not based in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gender typically has it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These usually involve seeing or hearing things that don't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sudden change in personality and behavior, which occurs when schizophrenia sufferers lose touch with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 chemical in learning more about schizophrenia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brain disorder that distorts the way a person thinks, acts, expresses emotions, perceives reality, and relates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Americans have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 of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schizophrenia affect more,younger or older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possible cause of schizophrenia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2021-10-11T16:05:58Z</dcterms:created>
  <dcterms:modified xsi:type="dcterms:W3CDTF">2021-10-11T16:05:58Z</dcterms:modified>
</cp:coreProperties>
</file>