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Schizotypal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cluster does SPD belong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psychotherapy that is usually used for SPD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Patients with this disorder prefer to be (blank).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odds for SPD were significantly greater among which kind of people?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disorder that involves odd beliefs, behaviors, appearance, and interpersonal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counseling that improves coping skills, self-esteem, and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(Blank) self-conception. They have negative views about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Lifetime (blank) of SPD was 3.9%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Detachment, paranoia, antagonism. disinhibition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feature of this cluster is social (blank).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Schizotypal Personality Disorder</dc:title>
  <dcterms:created xsi:type="dcterms:W3CDTF">2021-10-11T16:05:47Z</dcterms:created>
  <dcterms:modified xsi:type="dcterms:W3CDTF">2021-10-11T16:05:47Z</dcterms:modified>
</cp:coreProperties>
</file>