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Schizotypal personality disorder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Persons with this disorder are often described as odd or eccentric and usually do not have many close relationships.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Hallucinations/Delusions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Persons with schizotypal disorder usually responds __ to social cues and hold peculiar beliefs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Mood disorders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Persons with schizotypal disorder usually present with what type of emotions and responses?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Schizotypal  disorder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Schizophrenia hallmark symptoms are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Solitary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Schizo-affective disorder combines schizophrenia and symptoms related to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Interpersonal Issues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Signs of schizotypal disorder include increased interest in __ activities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Personality issues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Persons with schizotypal disorder benefit from treatments similar to treatments used for __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Relative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potential cause of this disorder may be linked to____ during childhood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Schizophrenia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People with this disorder are at an increased risk for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Inappropriately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Risk of development of this disorder is increased if you have a ___ who has schizophrenia or another psychotic disorder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Flat/inappropriate emotions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Schizotypal personality disorder</dc:title>
  <dcterms:created xsi:type="dcterms:W3CDTF">2021-10-11T16:06:34Z</dcterms:created>
  <dcterms:modified xsi:type="dcterms:W3CDTF">2021-10-11T16:06:34Z</dcterms:modified>
</cp:coreProperties>
</file>