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Schlitterbahn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Boogie Bahn    </w:t>
      </w:r>
      <w:r>
        <w:t xml:space="preserve">   Master Blaster    </w:t>
      </w:r>
      <w:r>
        <w:t xml:space="preserve">   Slides    </w:t>
      </w:r>
      <w:r>
        <w:t xml:space="preserve">   Sun Screen    </w:t>
      </w:r>
      <w:r>
        <w:t xml:space="preserve">   Swim    </w:t>
      </w:r>
      <w:r>
        <w:t xml:space="preserve">   Sandals    </w:t>
      </w:r>
      <w:r>
        <w:t xml:space="preserve">   Rides    </w:t>
      </w:r>
      <w:r>
        <w:t xml:space="preserve">   Dragons Revenge    </w:t>
      </w:r>
      <w:r>
        <w:t xml:space="preserve">   Bahn    </w:t>
      </w:r>
      <w:r>
        <w:t xml:space="preserve">   Play    </w:t>
      </w:r>
      <w:r>
        <w:t xml:space="preserve">   Float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Schlitterbahn</dc:title>
  <dcterms:created xsi:type="dcterms:W3CDTF">2021-10-11T16:05:23Z</dcterms:created>
  <dcterms:modified xsi:type="dcterms:W3CDTF">2021-10-11T16:05:23Z</dcterms:modified>
</cp:coreProperties>
</file>