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Schnauzers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Miniature Schnauzer are more likely than other dogs to have a _____disorder.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Schnauzers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maintaining a strong 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doggy flu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Just like in humans water helps a dog’s body flush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your dog isn’t exposed to the________to keep their immune system strong.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Miniature __________ have an above average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Miniature Schnauzers have an above average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a fairly common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can be a health problem in Miniature Schnauzers.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Schnauzers</dc:title>
  <dcterms:created xsi:type="dcterms:W3CDTF">2021-10-10T23:45:19Z</dcterms:created>
  <dcterms:modified xsi:type="dcterms:W3CDTF">2021-10-10T23:45:19Z</dcterms:modified>
</cp:coreProperties>
</file>