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Schofield Cousin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youngest pup in the family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blonde weiney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oldest Schofield Cousin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fiesty schofield whos blonde hair fuels her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fishy-est schof and and has the nickname CP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teenage schofield whos multiple lady friends filled his party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artistic schof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thiccest of bois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younger schofield who enjoys dogs and lives in a expensive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coolest schofield Cousin who plays lacrosse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tallest schofield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biggest of floofs</w:t>
            </w:r>
          </w:p>
        </w:tc>
      </w:tr>
    </w:tbl>
    <w:p>
      <w:pPr>
        <w:pStyle w:val="WordBankSmall"/>
      </w:pPr>
      <w:r>
        <w:t xml:space="preserve">   Dayne    </w:t>
      </w:r>
      <w:r>
        <w:t xml:space="preserve">   Alex    </w:t>
      </w:r>
      <w:r>
        <w:t xml:space="preserve">   Ethan    </w:t>
      </w:r>
      <w:r>
        <w:t xml:space="preserve">   Crewe    </w:t>
      </w:r>
      <w:r>
        <w:t xml:space="preserve">   Kade    </w:t>
      </w:r>
      <w:r>
        <w:t xml:space="preserve">   Addi    </w:t>
      </w:r>
      <w:r>
        <w:t xml:space="preserve">   Peyton    </w:t>
      </w:r>
      <w:r>
        <w:t xml:space="preserve">   Drew    </w:t>
      </w:r>
      <w:r>
        <w:t xml:space="preserve">   Ernest    </w:t>
      </w:r>
      <w:r>
        <w:t xml:space="preserve">   Oscar    </w:t>
      </w:r>
      <w:r>
        <w:t xml:space="preserve">   Burley    </w:t>
      </w:r>
      <w:r>
        <w:t xml:space="preserve">   Otto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Schofield Cousin Cross Word</dc:title>
  <dcterms:created xsi:type="dcterms:W3CDTF">2021-10-11T16:06:29Z</dcterms:created>
  <dcterms:modified xsi:type="dcterms:W3CDTF">2021-10-11T16:06:29Z</dcterms:modified>
</cp:coreProperties>
</file>