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Scholars' Choice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Instituted in 1917, gave more power to rural, less populated counties than to urban ones.  Under the system, counties were divided into three categories and given specific number of “unit votes.”</w:t>
            </w:r>
          </w:p>
          <w:p>
            <w:pPr>
              <w:keepLines/>
              <w:pStyle w:val="CluesTiny"/>
            </w:pPr>
            <w:r>
              <w:rPr>
                <w:b w:val="true"/>
                <w:bCs w:val="true"/>
              </w:rPr>
              <w:t xml:space="preserve">5. </w:t>
            </w:r>
            <w:r>
              <w:t xml:space="preserve">Who is considered the last overtly segregationist governor in our states history?</w:t>
            </w:r>
          </w:p>
          <w:p>
            <w:pPr>
              <w:keepLines/>
              <w:pStyle w:val="CluesTiny"/>
            </w:pPr>
            <w:r>
              <w:rPr>
                <w:b w:val="true"/>
                <w:bCs w:val="true"/>
              </w:rPr>
              <w:t xml:space="preserve">9. </w:t>
            </w:r>
            <w:r>
              <w:t xml:space="preserve">This crime is one that carries a penalty of more than one year in prison?</w:t>
            </w:r>
          </w:p>
          <w:p>
            <w:pPr>
              <w:keepLines/>
              <w:pStyle w:val="CluesTiny"/>
            </w:pPr>
            <w:r>
              <w:rPr>
                <w:b w:val="true"/>
                <w:bCs w:val="true"/>
              </w:rPr>
              <w:t xml:space="preserve">12. </w:t>
            </w:r>
            <w:r>
              <w:t xml:space="preserve">When the U.S. lent support to allies who were at war. The U.S. sent over billions of dollars’ worth of supplies to the United Kingdom, France, the Soviet Union, and China. What was that term?</w:t>
            </w:r>
          </w:p>
          <w:p>
            <w:pPr>
              <w:keepLines/>
              <w:pStyle w:val="CluesTiny"/>
            </w:pPr>
            <w:r>
              <w:rPr>
                <w:b w:val="true"/>
                <w:bCs w:val="true"/>
              </w:rPr>
              <w:t xml:space="preserve">13. </w:t>
            </w:r>
            <w:r>
              <w:t xml:space="preserve">He was a mentor for Martin Luther King Jr.  and was a leading advocate of civil rights before and after the modern Civil Rights Movement</w:t>
            </w:r>
          </w:p>
          <w:p>
            <w:pPr>
              <w:keepLines/>
              <w:pStyle w:val="CluesTiny"/>
            </w:pPr>
            <w:r>
              <w:rPr>
                <w:b w:val="true"/>
                <w:bCs w:val="true"/>
              </w:rPr>
              <w:t xml:space="preserve">17. </w:t>
            </w:r>
            <w:r>
              <w:t xml:space="preserve">Who was known as the “Father of the Two Ocean Navy”</w:t>
            </w:r>
          </w:p>
          <w:p>
            <w:pPr>
              <w:keepLines/>
              <w:pStyle w:val="CluesTiny"/>
            </w:pPr>
            <w:r>
              <w:rPr>
                <w:b w:val="true"/>
                <w:bCs w:val="true"/>
              </w:rPr>
              <w:t xml:space="preserve">18. </w:t>
            </w:r>
            <w:r>
              <w:t xml:space="preserve">On December 7, 1941, over 300 Japanese planes attacked ____________ in hopes of crippling the U.S. Military. What was the name of the place the Japanese attacked</w:t>
            </w:r>
          </w:p>
          <w:p>
            <w:pPr>
              <w:keepLines/>
              <w:pStyle w:val="CluesTiny"/>
            </w:pPr>
            <w:r>
              <w:rPr>
                <w:b w:val="true"/>
                <w:bCs w:val="true"/>
              </w:rPr>
              <w:t xml:space="preserve">19. </w:t>
            </w:r>
            <w:r>
              <w:t xml:space="preserve">A major contribution during the war came from the large number of civilians who built “liberty ships” during the war. Other than the Savannah shipyard what was the other shipyard</w:t>
            </w:r>
          </w:p>
          <w:p>
            <w:pPr>
              <w:keepLines/>
              <w:pStyle w:val="CluesTiny"/>
            </w:pPr>
            <w:r>
              <w:rPr>
                <w:b w:val="true"/>
                <w:bCs w:val="true"/>
              </w:rPr>
              <w:t xml:space="preserve">21. </w:t>
            </w:r>
            <w:r>
              <w:t xml:space="preserve">If a Juvenile breaks a law that would be a crime if an adult did it – the juvenile would be called a __________?</w:t>
            </w:r>
          </w:p>
          <w:p>
            <w:pPr>
              <w:keepLines/>
              <w:pStyle w:val="CluesTiny"/>
            </w:pPr>
            <w:r>
              <w:rPr>
                <w:b w:val="true"/>
                <w:bCs w:val="true"/>
              </w:rPr>
              <w:t xml:space="preserve">22. </w:t>
            </w:r>
            <w:r>
              <w:t xml:space="preserve">Ernest Vandiver formed this commission to travel through Georgia to find out how Georgians felt about integration?</w:t>
            </w:r>
          </w:p>
          <w:p>
            <w:pPr>
              <w:keepLines/>
              <w:pStyle w:val="CluesTiny"/>
            </w:pPr>
            <w:r>
              <w:rPr>
                <w:b w:val="true"/>
                <w:bCs w:val="true"/>
              </w:rPr>
              <w:t xml:space="preserve">24. </w:t>
            </w:r>
            <w:r>
              <w:t xml:space="preserve">Began in 1867 in Tennessee. They used terroristic actions to intimidate freed blacks and white republicans. Who are they?</w:t>
            </w:r>
          </w:p>
          <w:p>
            <w:pPr>
              <w:keepLines/>
              <w:pStyle w:val="CluesTiny"/>
            </w:pPr>
            <w:r>
              <w:rPr>
                <w:b w:val="true"/>
                <w:bCs w:val="true"/>
              </w:rPr>
              <w:t xml:space="preserve">25. </w:t>
            </w:r>
            <w:r>
              <w:t xml:space="preserve">What was World War I originally called?</w:t>
            </w:r>
          </w:p>
        </w:tc>
        <w:tc>
          <w:p>
            <w:pPr>
              <w:pStyle w:val="CluesTiny"/>
            </w:pPr>
            <w:r>
              <w:rPr>
                <w:b w:val="true"/>
                <w:bCs w:val="true"/>
              </w:rPr>
              <w:t xml:space="preserve">Down</w:t>
            </w:r>
          </w:p>
          <w:p>
            <w:pPr>
              <w:keepLines/>
              <w:pStyle w:val="CluesTiny"/>
            </w:pPr>
            <w:r>
              <w:rPr>
                <w:b w:val="true"/>
                <w:bCs w:val="true"/>
              </w:rPr>
              <w:t xml:space="preserve">1. </w:t>
            </w:r>
            <w:r>
              <w:t xml:space="preserve">Georgia began to change from a one-party system to a two- party system after what was found unconstitutional?</w:t>
            </w:r>
          </w:p>
          <w:p>
            <w:pPr>
              <w:keepLines/>
              <w:pStyle w:val="CluesTiny"/>
            </w:pPr>
            <w:r>
              <w:rPr>
                <w:b w:val="true"/>
                <w:bCs w:val="true"/>
              </w:rPr>
              <w:t xml:space="preserve">2. </w:t>
            </w:r>
            <w:r>
              <w:t xml:space="preserve">The stock market crashed on Tuesday, October 29, 1929.  What was that date known as?</w:t>
            </w:r>
          </w:p>
          <w:p>
            <w:pPr>
              <w:keepLines/>
              <w:pStyle w:val="CluesTiny"/>
            </w:pPr>
            <w:r>
              <w:rPr>
                <w:b w:val="true"/>
                <w:bCs w:val="true"/>
              </w:rPr>
              <w:t xml:space="preserve">4. </w:t>
            </w:r>
            <w:r>
              <w:t xml:space="preserve">Because of the Dust Bowl and what event cause people to move southern and northern cities?</w:t>
            </w:r>
          </w:p>
          <w:p>
            <w:pPr>
              <w:keepLines/>
              <w:pStyle w:val="CluesTiny"/>
            </w:pPr>
            <w:r>
              <w:rPr>
                <w:b w:val="true"/>
                <w:bCs w:val="true"/>
              </w:rPr>
              <w:t xml:space="preserve">6. </w:t>
            </w:r>
            <w:r>
              <w:t xml:space="preserve">A policy or attitude of letting things take their own course, without interfering.</w:t>
            </w:r>
          </w:p>
          <w:p>
            <w:pPr>
              <w:keepLines/>
              <w:pStyle w:val="CluesTiny"/>
            </w:pPr>
            <w:r>
              <w:rPr>
                <w:b w:val="true"/>
                <w:bCs w:val="true"/>
              </w:rPr>
              <w:t xml:space="preserve">7. </w:t>
            </w:r>
            <w:r>
              <w:t xml:space="preserve">This group consisted of three politicians Joseph E. Brown, Alfred H. Colquitt, and John B. Gordon who dominated Georgia politics for over 30 years</w:t>
            </w:r>
          </w:p>
          <w:p>
            <w:pPr>
              <w:keepLines/>
              <w:pStyle w:val="CluesTiny"/>
            </w:pPr>
            <w:r>
              <w:rPr>
                <w:b w:val="true"/>
                <w:bCs w:val="true"/>
              </w:rPr>
              <w:t xml:space="preserve">8. </w:t>
            </w:r>
            <w:r>
              <w:t xml:space="preserve">President Franklin Delano Roosevelt purchased the Little White House hoping to find a cure for what?</w:t>
            </w:r>
          </w:p>
          <w:p>
            <w:pPr>
              <w:keepLines/>
              <w:pStyle w:val="CluesTiny"/>
            </w:pPr>
            <w:r>
              <w:rPr>
                <w:b w:val="true"/>
                <w:bCs w:val="true"/>
              </w:rPr>
              <w:t xml:space="preserve">10. </w:t>
            </w:r>
            <w:r>
              <w:t xml:space="preserve">How many Juvenile Courts are in the state of Georgia?</w:t>
            </w:r>
          </w:p>
          <w:p>
            <w:pPr>
              <w:keepLines/>
              <w:pStyle w:val="CluesTiny"/>
            </w:pPr>
            <w:r>
              <w:rPr>
                <w:b w:val="true"/>
                <w:bCs w:val="true"/>
              </w:rPr>
              <w:t xml:space="preserve">11. </w:t>
            </w:r>
            <w:r>
              <w:t xml:space="preserve">William B. Hartsfield, Ivan Allen Jr. and ____________ contributed to the growth of Georgia?</w:t>
            </w:r>
          </w:p>
          <w:p>
            <w:pPr>
              <w:keepLines/>
              <w:pStyle w:val="CluesTiny"/>
            </w:pPr>
            <w:r>
              <w:rPr>
                <w:b w:val="true"/>
                <w:bCs w:val="true"/>
              </w:rPr>
              <w:t xml:space="preserve">14. </w:t>
            </w:r>
            <w:r>
              <w:t xml:space="preserve">What is another name for a crime committed by an unruly juvenile?</w:t>
            </w:r>
          </w:p>
          <w:p>
            <w:pPr>
              <w:keepLines/>
              <w:pStyle w:val="CluesTiny"/>
            </w:pPr>
            <w:r>
              <w:rPr>
                <w:b w:val="true"/>
                <w:bCs w:val="true"/>
              </w:rPr>
              <w:t xml:space="preserve">15. </w:t>
            </w:r>
            <w:r>
              <w:t xml:space="preserve">This New Deal Program created thousands of jobs for people during the First World War. It no longer exists but it was the longest lasting program</w:t>
            </w:r>
          </w:p>
          <w:p>
            <w:pPr>
              <w:keepLines/>
              <w:pStyle w:val="CluesTiny"/>
            </w:pPr>
            <w:r>
              <w:rPr>
                <w:b w:val="true"/>
                <w:bCs w:val="true"/>
              </w:rPr>
              <w:t xml:space="preserve">16. </w:t>
            </w:r>
            <w:r>
              <w:t xml:space="preserve">This was a group of African American students who used civil disobedience to change segregation laws</w:t>
            </w:r>
          </w:p>
          <w:p>
            <w:pPr>
              <w:keepLines/>
              <w:pStyle w:val="CluesTiny"/>
            </w:pPr>
            <w:r>
              <w:rPr>
                <w:b w:val="true"/>
                <w:bCs w:val="true"/>
              </w:rPr>
              <w:t xml:space="preserve">20. </w:t>
            </w:r>
            <w:r>
              <w:t xml:space="preserve">The role of the _______ Branch is to Interpret the Georgia Constitution, protect the legal rights of citizens</w:t>
            </w:r>
          </w:p>
          <w:p>
            <w:pPr>
              <w:keepLines/>
              <w:pStyle w:val="CluesTiny"/>
            </w:pPr>
            <w:r>
              <w:rPr>
                <w:b w:val="true"/>
                <w:bCs w:val="true"/>
              </w:rPr>
              <w:t xml:space="preserve">23. </w:t>
            </w:r>
            <w:r>
              <w:t xml:space="preserve">What is the first step of the Juvenile Justice Code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 Choice Crossword Puzzle</dc:title>
  <dcterms:created xsi:type="dcterms:W3CDTF">2021-10-11T16:05:13Z</dcterms:created>
  <dcterms:modified xsi:type="dcterms:W3CDTF">2021-10-11T16:05:13Z</dcterms:modified>
</cp:coreProperties>
</file>