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Scholars from Room 208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riots    </w:t>
      </w:r>
      <w:r>
        <w:t xml:space="preserve">   joy    </w:t>
      </w:r>
      <w:r>
        <w:t xml:space="preserve">   perfect    </w:t>
      </w:r>
      <w:r>
        <w:t xml:space="preserve">   light    </w:t>
      </w:r>
      <w:r>
        <w:t xml:space="preserve">   protest    </w:t>
      </w:r>
      <w:r>
        <w:t xml:space="preserve">   cycle    </w:t>
      </w:r>
      <w:r>
        <w:t xml:space="preserve">   one fifteen    </w:t>
      </w:r>
      <w:r>
        <w:t xml:space="preserve">   reporter    </w:t>
      </w:r>
      <w:r>
        <w:t xml:space="preserve">   restaurant    </w:t>
      </w:r>
      <w:r>
        <w:t xml:space="preserve">   williamson    </w:t>
      </w:r>
      <w:r>
        <w:t xml:space="preserve">   uncle carlos    </w:t>
      </w:r>
      <w:r>
        <w:t xml:space="preserve">   carter's grocery    </w:t>
      </w:r>
      <w:r>
        <w:t xml:space="preserve">   khalil    </w:t>
      </w:r>
      <w:r>
        <w:t xml:space="preserve">   officer macintosh    </w:t>
      </w:r>
      <w:r>
        <w:t xml:space="preserve">   seven    </w:t>
      </w:r>
      <w:r>
        <w:t xml:space="preserve">   sekani    </w:t>
      </w:r>
      <w:r>
        <w:t xml:space="preserve">   main character    </w:t>
      </w:r>
      <w:r>
        <w:t xml:space="preserve">   king    </w:t>
      </w:r>
      <w:r>
        <w:t xml:space="preserve">   garden heights    </w:t>
      </w:r>
      <w:r>
        <w:t xml:space="preserve">   ms.brenda    </w:t>
      </w:r>
      <w:r>
        <w:t xml:space="preserve">   lisa    </w:t>
      </w:r>
      <w:r>
        <w:t xml:space="preserve">   maverick    </w:t>
      </w:r>
      <w:r>
        <w:t xml:space="preserve">   kenya    </w:t>
      </w:r>
      <w:r>
        <w:t xml:space="preserve">   Starr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 from Room 208</dc:title>
  <dcterms:created xsi:type="dcterms:W3CDTF">2021-10-11T16:06:37Z</dcterms:created>
  <dcterms:modified xsi:type="dcterms:W3CDTF">2021-10-11T16:06:37Z</dcterms:modified>
</cp:coreProperties>
</file>