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Scholarship Jacket Story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very thin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vengeance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bring 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getting back at someone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coincidence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profound learned knowledge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dismay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moving quickly and lightly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all hope is lost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scholarship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feeling useless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two things at the same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disgusting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dignity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being worthy of respect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Jacket Story Vocabulary </dc:title>
  <dcterms:created xsi:type="dcterms:W3CDTF">2021-10-12T20:20:44Z</dcterms:created>
  <dcterms:modified xsi:type="dcterms:W3CDTF">2021-10-12T20:20:44Z</dcterms:modified>
</cp:coreProperties>
</file>