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Scholarship Latin Vocab a-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contendo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tandem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cognosco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guard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convenio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centum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adhuc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Latin Vocab a- i</dc:title>
  <dcterms:created xsi:type="dcterms:W3CDTF">2021-10-11T16:05:38Z</dcterms:created>
  <dcterms:modified xsi:type="dcterms:W3CDTF">2021-10-11T16:05:38Z</dcterms:modified>
</cp:coreProperties>
</file>