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Scholastic Book Fair-Wild West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WILDWEST    </w:t>
      </w:r>
      <w:r>
        <w:t xml:space="preserve">   WIND    </w:t>
      </w:r>
      <w:r>
        <w:t xml:space="preserve">   WILDBILL    </w:t>
      </w:r>
      <w:r>
        <w:t xml:space="preserve">   EXPANSION    </w:t>
      </w:r>
      <w:r>
        <w:t xml:space="preserve">   WESTWARD    </w:t>
      </w:r>
      <w:r>
        <w:t xml:space="preserve">   WAGONTRAIN    </w:t>
      </w:r>
      <w:r>
        <w:t xml:space="preserve">   WAGON    </w:t>
      </w:r>
      <w:r>
        <w:t xml:space="preserve">   UTAH    </w:t>
      </w:r>
      <w:r>
        <w:t xml:space="preserve">   TOWN    </w:t>
      </w:r>
      <w:r>
        <w:t xml:space="preserve">   STJOSEPH    </w:t>
      </w:r>
      <w:r>
        <w:t xml:space="preserve">   SOUTHDAKOTA    </w:t>
      </w:r>
      <w:r>
        <w:t xml:space="preserve">   SODHOUSE    </w:t>
      </w:r>
      <w:r>
        <w:t xml:space="preserve">   SCHOLASTIC    </w:t>
      </w:r>
      <w:r>
        <w:t xml:space="preserve">   SANTEFETRAIL    </w:t>
      </w:r>
      <w:r>
        <w:t xml:space="preserve">   SACAJAWEA    </w:t>
      </w:r>
      <w:r>
        <w:t xml:space="preserve">   RODEO    </w:t>
      </w:r>
      <w:r>
        <w:t xml:space="preserve">   PRAIRIE    </w:t>
      </w:r>
      <w:r>
        <w:t xml:space="preserve">   PONYEXPRESS    </w:t>
      </w:r>
      <w:r>
        <w:t xml:space="preserve">   PIONEER    </w:t>
      </w:r>
      <w:r>
        <w:t xml:space="preserve">   OVERLANDTRAIL    </w:t>
      </w:r>
      <w:r>
        <w:t xml:space="preserve">   OUTLAW    </w:t>
      </w:r>
      <w:r>
        <w:t xml:space="preserve">   OREGONTRAIL    </w:t>
      </w:r>
      <w:r>
        <w:t xml:space="preserve">   CORRAL    </w:t>
      </w:r>
      <w:r>
        <w:t xml:space="preserve">   NATIONALPARK    </w:t>
      </w:r>
      <w:r>
        <w:t xml:space="preserve">   MOUNTAIN    </w:t>
      </w:r>
      <w:r>
        <w:t xml:space="preserve">   MORMONTRAIL    </w:t>
      </w:r>
      <w:r>
        <w:t xml:space="preserve">   MONTANA    </w:t>
      </w:r>
      <w:r>
        <w:t xml:space="preserve">   MISSOURI    </w:t>
      </w:r>
      <w:r>
        <w:t xml:space="preserve">   LEWISANDCLARK    </w:t>
      </w:r>
      <w:r>
        <w:t xml:space="preserve">   KANSAS    </w:t>
      </w:r>
      <w:r>
        <w:t xml:space="preserve">   HORSE    </w:t>
      </w:r>
      <w:r>
        <w:t xml:space="preserve">   HAYBALE    </w:t>
      </w:r>
      <w:r>
        <w:t xml:space="preserve">   GOLD    </w:t>
      </w:r>
      <w:r>
        <w:t xml:space="preserve">   FEED    </w:t>
      </w:r>
      <w:r>
        <w:t xml:space="preserve">   COWGIRL    </w:t>
      </w:r>
      <w:r>
        <w:t xml:space="preserve">   COWBOY    </w:t>
      </w:r>
      <w:r>
        <w:t xml:space="preserve">   CONESTOGAWAGON    </w:t>
      </w:r>
      <w:r>
        <w:t xml:space="preserve">   COLORADO    </w:t>
      </w:r>
      <w:r>
        <w:t xml:space="preserve">   CALIFORNIATRAIL    </w:t>
      </w:r>
      <w:r>
        <w:t xml:space="preserve">   CALAMITYJANE    </w:t>
      </w:r>
      <w:r>
        <w:t xml:space="preserve">   BRIDLE    </w:t>
      </w:r>
      <w:r>
        <w:t xml:space="preserve">   BOOKFAIR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Scholastic Book Fair-Wild West</dc:title>
  <dcterms:created xsi:type="dcterms:W3CDTF">2021-10-11T16:05:35Z</dcterms:created>
  <dcterms:modified xsi:type="dcterms:W3CDTF">2021-10-11T16:05:35Z</dcterms:modified>
</cp:coreProperties>
</file>