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Scholastic Vocabulary -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or expressing great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point of achievement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soothe in temper or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highest kind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steadfast in loyalty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change abruptly and without apparent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from fault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freedom from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deeply aggitated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become rigid with anger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 of twists, turns, or bends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easily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poisonous or venemous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arouse to sharp but brief annoyance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ability, permission, or liberty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participation or involvement in a wrongful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existing or prevailing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number of instances in a small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Scholastic Vocabulary - Lesson 2</dc:title>
  <dcterms:created xsi:type="dcterms:W3CDTF">2021-10-11T16:05:45Z</dcterms:created>
  <dcterms:modified xsi:type="dcterms:W3CDTF">2021-10-11T16:05:45Z</dcterms:modified>
</cp:coreProperties>
</file>