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School/Home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inspection    </w:t>
      </w:r>
      <w:r>
        <w:t xml:space="preserve">   detention    </w:t>
      </w:r>
      <w:r>
        <w:t xml:space="preserve">   sanctuary    </w:t>
      </w:r>
      <w:r>
        <w:t xml:space="preserve">   mobile house    </w:t>
      </w:r>
      <w:r>
        <w:t xml:space="preserve">   portable desks    </w:t>
      </w:r>
      <w:r>
        <w:t xml:space="preserve">   opponent    </w:t>
      </w:r>
      <w:r>
        <w:t xml:space="preserve">   compound    </w:t>
      </w:r>
      <w:r>
        <w:t xml:space="preserve">   monitor    </w:t>
      </w:r>
      <w:r>
        <w:t xml:space="preserve">   motivation    </w:t>
      </w:r>
      <w:r>
        <w:t xml:space="preserve">   dismiss    </w:t>
      </w:r>
      <w:r>
        <w:t xml:space="preserve">   emit effort    </w:t>
      </w:r>
      <w:r>
        <w:t xml:space="preserve">   mandatory    </w:t>
      </w:r>
      <w:r>
        <w:t xml:space="preserve">   graduate    </w:t>
      </w:r>
      <w:r>
        <w:t xml:space="preserve">   education    </w:t>
      </w:r>
      <w:r>
        <w:t xml:space="preserve">   excited    </w:t>
      </w:r>
      <w:r>
        <w:t xml:space="preserve">   participate    </w:t>
      </w:r>
      <w:r>
        <w:t xml:space="preserve">   discipline    </w:t>
      </w:r>
      <w:r>
        <w:t xml:space="preserve">   agenda    </w:t>
      </w:r>
      <w:r>
        <w:t xml:space="preserve">   accuplacer    </w:t>
      </w:r>
      <w:r>
        <w:t xml:space="preserve">   alternative schools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School/Home </dc:title>
  <dcterms:created xsi:type="dcterms:W3CDTF">2021-10-11T16:10:02Z</dcterms:created>
  <dcterms:modified xsi:type="dcterms:W3CDTF">2021-10-11T16:10:02Z</dcterms:modified>
</cp:coreProperties>
</file>