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Basketball    </w:t>
      </w:r>
      <w:r>
        <w:t xml:space="preserve">   Buddies    </w:t>
      </w:r>
      <w:r>
        <w:t xml:space="preserve">   Classrooms    </w:t>
      </w:r>
      <w:r>
        <w:t xml:space="preserve">   Colouring    </w:t>
      </w:r>
      <w:r>
        <w:t xml:space="preserve">   Crafts    </w:t>
      </w:r>
      <w:r>
        <w:t xml:space="preserve">   Daycare    </w:t>
      </w:r>
      <w:r>
        <w:t xml:space="preserve">   Dictee    </w:t>
      </w:r>
      <w:r>
        <w:t xml:space="preserve">   Friendly    </w:t>
      </w:r>
      <w:r>
        <w:t xml:space="preserve">   Good    </w:t>
      </w:r>
      <w:r>
        <w:t xml:space="preserve">   Hat    </w:t>
      </w:r>
      <w:r>
        <w:t xml:space="preserve">   Helpful    </w:t>
      </w:r>
      <w:r>
        <w:t xml:space="preserve">   Hockey    </w:t>
      </w:r>
      <w:r>
        <w:t xml:space="preserve">   Homework    </w:t>
      </w:r>
      <w:r>
        <w:t xml:space="preserve">   Lego    </w:t>
      </w:r>
      <w:r>
        <w:t xml:space="preserve">   Lunchtime    </w:t>
      </w:r>
      <w:r>
        <w:t xml:space="preserve">   Mittens    </w:t>
      </w:r>
      <w:r>
        <w:t xml:space="preserve">   Park    </w:t>
      </w:r>
      <w:r>
        <w:t xml:space="preserve">   Ped days    </w:t>
      </w:r>
      <w:r>
        <w:t xml:space="preserve">   Physical activity    </w:t>
      </w:r>
      <w:r>
        <w:t xml:space="preserve">   Recess    </w:t>
      </w:r>
      <w:r>
        <w:t xml:space="preserve">   School    </w:t>
      </w:r>
      <w:r>
        <w:t xml:space="preserve">   Sharing    </w:t>
      </w:r>
      <w:r>
        <w:t xml:space="preserve">   Sliding    </w:t>
      </w:r>
      <w:r>
        <w:t xml:space="preserve">   Snow forts    </w:t>
      </w:r>
      <w:r>
        <w:t xml:space="preserve">   Snow pants    </w:t>
      </w:r>
      <w:r>
        <w:t xml:space="preserve">   Soccer    </w:t>
      </w:r>
      <w:r>
        <w:t xml:space="preserve">   Spelling    </w:t>
      </w:r>
      <w:r>
        <w:t xml:space="preserve">   Splash park    </w:t>
      </w:r>
      <w:r>
        <w:t xml:space="preserve">   Teacher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2021-10-11T16:07:08Z</dcterms:created>
  <dcterms:modified xsi:type="dcterms:W3CDTF">2021-10-11T16:07:08Z</dcterms:modified>
</cp:coreProperties>
</file>