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School 100 Years Ago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paddle    </w:t>
      </w:r>
      <w:r>
        <w:t xml:space="preserve">   no lights    </w:t>
      </w:r>
      <w:r>
        <w:t xml:space="preserve">   pack lunch    </w:t>
      </w:r>
      <w:r>
        <w:t xml:space="preserve">   no ipads    </w:t>
      </w:r>
      <w:r>
        <w:t xml:space="preserve">   all grades    </w:t>
      </w:r>
      <w:r>
        <w:t xml:space="preserve">   one room    </w:t>
      </w:r>
      <w:r>
        <w:t xml:space="preserve">   no bus    </w:t>
      </w:r>
      <w:r>
        <w:t xml:space="preserve">   walk    </w:t>
      </w:r>
      <w:r>
        <w:t xml:space="preserve">   outside toilet    </w:t>
      </w:r>
      <w:r>
        <w:t xml:space="preserve">   no paper    </w:t>
      </w:r>
      <w:r>
        <w:t xml:space="preserve">   water bucket    </w:t>
      </w:r>
      <w:r>
        <w:t xml:space="preserve">   stove    </w:t>
      </w:r>
      <w:r>
        <w:t xml:space="preserve">   blackboard    </w:t>
      </w:r>
      <w:r>
        <w:t xml:space="preserve">   rulers    </w:t>
      </w:r>
      <w:r>
        <w:t xml:space="preserve">   chalk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100 Years Ago</dc:title>
  <dcterms:created xsi:type="dcterms:W3CDTF">2021-10-11T16:07:46Z</dcterms:created>
  <dcterms:modified xsi:type="dcterms:W3CDTF">2021-10-11T16:07:46Z</dcterms:modified>
</cp:coreProperties>
</file>